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5D" w:rsidRDefault="00F6775D" w:rsidP="001C6630">
      <w:pPr>
        <w:jc w:val="right"/>
        <w:rPr>
          <w:rFonts w:ascii="IRANSansFaNum" w:hAnsi="IRANSansFaNum" w:cs="IRANSansFaNum"/>
          <w:b/>
          <w:bCs/>
          <w:sz w:val="24"/>
          <w:szCs w:val="24"/>
          <w:lang w:bidi="fa-IR"/>
        </w:rPr>
      </w:pPr>
      <w:r>
        <w:rPr>
          <w:rFonts w:ascii="IRANSansFaNum" w:hAnsi="IRANSansFaNum" w:cs="IRANSansFaNum"/>
          <w:b/>
          <w:bCs/>
          <w:noProof/>
          <w:sz w:val="24"/>
          <w:szCs w:val="24"/>
          <w:rtl/>
          <w:lang w:bidi="fa-IR"/>
        </w:rPr>
        <w:pict>
          <v:rect id="_x0000_s1027" style="position:absolute;left:0;text-align:left;margin-left:-87.55pt;margin-top:-31pt;width:158.9pt;height:34.35pt;z-index:251659264" filled="f" stroked="f">
            <v:textbox>
              <w:txbxContent>
                <w:p w:rsidR="001C6630" w:rsidRPr="001C6630" w:rsidRDefault="001C6630" w:rsidP="001C6630">
                  <w:pPr>
                    <w:rPr>
                      <w:rFonts w:ascii="IRANSansFaNum" w:hAnsi="IRANSansFaNum" w:cs="IRANSansFaNum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IRANSansFaNum" w:hAnsi="IRANSansFaNum" w:cs="IRANSansFaNum" w:hint="cs"/>
                      <w:b/>
                      <w:bCs/>
                      <w:rtl/>
                      <w:lang w:bidi="fa-IR"/>
                    </w:rPr>
                    <w:t>تاریخ : ......................</w:t>
                  </w:r>
                </w:p>
              </w:txbxContent>
            </v:textbox>
            <w10:wrap anchorx="page"/>
          </v:rect>
        </w:pict>
      </w:r>
      <w:r>
        <w:rPr>
          <w:rFonts w:ascii="IRANSansFaNum" w:hAnsi="IRANSansFaNum" w:cs="IRANSansFaNum"/>
          <w:b/>
          <w:bCs/>
          <w:noProof/>
          <w:sz w:val="24"/>
          <w:szCs w:val="24"/>
          <w:rtl/>
          <w:lang w:bidi="fa-IR"/>
        </w:rPr>
        <w:pict>
          <v:rect id="_x0000_s1026" style="position:absolute;left:0;text-align:left;margin-left:174.5pt;margin-top:-31pt;width:96.55pt;height:34.35pt;z-index:251658240" filled="f" stroked="f">
            <v:textbox>
              <w:txbxContent>
                <w:p w:rsidR="001C6630" w:rsidRPr="001C6630" w:rsidRDefault="001C6630">
                  <w:pPr>
                    <w:rPr>
                      <w:rFonts w:ascii="IRANSansFaNum" w:hAnsi="IRANSansFaNum" w:cs="IRANSansFaNum"/>
                      <w:b/>
                      <w:bCs/>
                      <w:rtl/>
                      <w:lang w:bidi="fa-IR"/>
                    </w:rPr>
                  </w:pPr>
                  <w:r w:rsidRPr="001C6630">
                    <w:rPr>
                      <w:rFonts w:ascii="IRANSansFaNum" w:hAnsi="IRANSansFaNum" w:cs="IRANSansFaNum"/>
                      <w:b/>
                      <w:bCs/>
                      <w:rtl/>
                      <w:lang w:bidi="fa-IR"/>
                    </w:rPr>
                    <w:t>بسمه تعالی</w:t>
                  </w:r>
                </w:p>
              </w:txbxContent>
            </v:textbox>
            <w10:wrap anchorx="page"/>
          </v:rect>
        </w:pict>
      </w:r>
    </w:p>
    <w:p w:rsidR="00657E5D" w:rsidRDefault="001C6630" w:rsidP="001C6630">
      <w:pPr>
        <w:jc w:val="right"/>
        <w:rPr>
          <w:rFonts w:ascii="IRANSansFaNum" w:hAnsi="IRANSansFaNum" w:cs="IRANSansFaNum"/>
          <w:b/>
          <w:bCs/>
          <w:sz w:val="24"/>
          <w:szCs w:val="24"/>
          <w:lang w:bidi="fa-IR"/>
        </w:rPr>
      </w:pPr>
      <w:r w:rsidRPr="001C6630">
        <w:rPr>
          <w:rFonts w:ascii="IRANSansFaNum" w:hAnsi="IRANSansFaNum" w:cs="IRANSansFaNum"/>
          <w:b/>
          <w:bCs/>
          <w:sz w:val="24"/>
          <w:szCs w:val="24"/>
          <w:rtl/>
          <w:lang w:bidi="fa-IR"/>
        </w:rPr>
        <w:t>ریاست محترم دادسرا/ دا</w:t>
      </w:r>
      <w:r w:rsidR="000045A7">
        <w:rPr>
          <w:rFonts w:ascii="IRANSansFaNum" w:hAnsi="IRANSansFaNum" w:cs="IRANSansFaNum" w:hint="cs"/>
          <w:b/>
          <w:bCs/>
          <w:sz w:val="24"/>
          <w:szCs w:val="24"/>
          <w:rtl/>
          <w:lang w:bidi="fa-IR"/>
        </w:rPr>
        <w:t>د</w:t>
      </w:r>
      <w:r w:rsidRPr="001C6630">
        <w:rPr>
          <w:rFonts w:ascii="IRANSansFaNum" w:hAnsi="IRANSansFaNum" w:cs="IRANSansFaNum"/>
          <w:b/>
          <w:bCs/>
          <w:sz w:val="24"/>
          <w:szCs w:val="24"/>
          <w:rtl/>
          <w:lang w:bidi="fa-IR"/>
        </w:rPr>
        <w:t>گاه .....................</w:t>
      </w:r>
    </w:p>
    <w:p w:rsidR="00F6775D" w:rsidRPr="001C6630" w:rsidRDefault="00F6775D" w:rsidP="001C6630">
      <w:pPr>
        <w:jc w:val="right"/>
        <w:rPr>
          <w:rFonts w:ascii="IRANSansFaNum" w:hAnsi="IRANSansFaNum" w:cs="IRANSansFaNum"/>
          <w:b/>
          <w:bCs/>
          <w:sz w:val="24"/>
          <w:szCs w:val="24"/>
          <w:lang w:bidi="fa-IR"/>
        </w:rPr>
      </w:pPr>
    </w:p>
    <w:p w:rsidR="001C6630" w:rsidRPr="001C6630" w:rsidRDefault="001C6630" w:rsidP="001C6630">
      <w:pPr>
        <w:jc w:val="right"/>
        <w:rPr>
          <w:rFonts w:ascii="IRANSansFaNum" w:hAnsi="IRANSansFaNum" w:cs="IRANSansFaNum"/>
          <w:szCs w:val="20"/>
          <w:rtl/>
          <w:lang w:bidi="fa-IR"/>
        </w:rPr>
      </w:pPr>
      <w:r w:rsidRPr="001C6630">
        <w:rPr>
          <w:rFonts w:ascii="IRANSansFaNum" w:hAnsi="IRANSansFaNum" w:cs="IRANSansFaNum"/>
          <w:szCs w:val="20"/>
          <w:rtl/>
          <w:lang w:bidi="fa-IR"/>
        </w:rPr>
        <w:t>نام و نام خانوادگی شاکی: ............................ نام پدر ............................ کدملی ...................................</w:t>
      </w:r>
    </w:p>
    <w:p w:rsidR="001C6630" w:rsidRPr="001C6630" w:rsidRDefault="001C6630" w:rsidP="001C6630">
      <w:pPr>
        <w:jc w:val="right"/>
        <w:rPr>
          <w:rFonts w:ascii="IRANSansFaNum" w:hAnsi="IRANSansFaNum" w:cs="IRANSansFaNum"/>
          <w:szCs w:val="20"/>
          <w:rtl/>
          <w:lang w:bidi="fa-IR"/>
        </w:rPr>
      </w:pPr>
      <w:r w:rsidRPr="001C6630">
        <w:rPr>
          <w:rFonts w:ascii="IRANSansFaNum" w:hAnsi="IRANSansFaNum" w:cs="IRANSansFaNum"/>
          <w:szCs w:val="20"/>
          <w:rtl/>
          <w:lang w:bidi="fa-IR"/>
        </w:rPr>
        <w:t>نشانی شاکی:....................................................................................................................................</w:t>
      </w:r>
    </w:p>
    <w:p w:rsidR="001C6630" w:rsidRPr="001C6630" w:rsidRDefault="001C6630" w:rsidP="001C6630">
      <w:pPr>
        <w:jc w:val="right"/>
        <w:rPr>
          <w:rFonts w:ascii="IRANSansFaNum" w:hAnsi="IRANSansFaNum" w:cs="IRANSansFaNum"/>
          <w:szCs w:val="20"/>
          <w:rtl/>
          <w:lang w:bidi="fa-IR"/>
        </w:rPr>
      </w:pPr>
      <w:r w:rsidRPr="001C6630">
        <w:rPr>
          <w:rFonts w:ascii="IRANSansFaNum" w:hAnsi="IRANSansFaNum" w:cs="IRANSansFaNum"/>
          <w:szCs w:val="20"/>
          <w:rtl/>
          <w:lang w:bidi="fa-IR"/>
        </w:rPr>
        <w:t>نام و نام خانوادگی مشتکی عنه : ..................... نام پدر .............</w:t>
      </w:r>
      <w:r>
        <w:rPr>
          <w:rFonts w:ascii="IRANSansFaNum" w:hAnsi="IRANSansFaNum" w:cs="IRANSansFaNum" w:hint="cs"/>
          <w:szCs w:val="20"/>
          <w:rtl/>
          <w:lang w:bidi="fa-IR"/>
        </w:rPr>
        <w:t xml:space="preserve"> 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 کدملی.........................................</w:t>
      </w:r>
    </w:p>
    <w:p w:rsidR="001C6630" w:rsidRPr="001C6630" w:rsidRDefault="001C6630" w:rsidP="001C6630">
      <w:pPr>
        <w:jc w:val="right"/>
        <w:rPr>
          <w:rFonts w:ascii="IRANSansFaNum" w:hAnsi="IRANSansFaNum" w:cs="IRANSansFaNum"/>
          <w:szCs w:val="20"/>
          <w:rtl/>
          <w:lang w:bidi="fa-IR"/>
        </w:rPr>
      </w:pPr>
      <w:r w:rsidRPr="001C6630">
        <w:rPr>
          <w:rFonts w:ascii="IRANSansFaNum" w:hAnsi="IRANSansFaNum" w:cs="IRANSansFaNum"/>
          <w:szCs w:val="20"/>
          <w:rtl/>
          <w:lang w:bidi="fa-IR"/>
        </w:rPr>
        <w:t>نشانی مشتکی عنه :...........................................................................................................................</w:t>
      </w:r>
    </w:p>
    <w:p w:rsidR="001C6630" w:rsidRPr="001C6630" w:rsidRDefault="001C6630" w:rsidP="001C6630">
      <w:pPr>
        <w:jc w:val="right"/>
        <w:rPr>
          <w:rFonts w:ascii="IRANSansFaNum" w:hAnsi="IRANSansFaNum" w:cs="IRANSansFaNum"/>
          <w:szCs w:val="20"/>
          <w:rtl/>
          <w:lang w:bidi="fa-IR"/>
        </w:rPr>
      </w:pPr>
      <w:r w:rsidRPr="001C6630">
        <w:rPr>
          <w:rFonts w:ascii="IRANSansFaNum" w:hAnsi="IRANSansFaNum" w:cs="IRANSansFaNum"/>
          <w:szCs w:val="20"/>
          <w:rtl/>
          <w:lang w:bidi="fa-IR"/>
        </w:rPr>
        <w:t>موضوع :</w:t>
      </w:r>
    </w:p>
    <w:p w:rsidR="001C6630" w:rsidRPr="001C6630" w:rsidRDefault="001C6630" w:rsidP="001C6630">
      <w:pPr>
        <w:jc w:val="center"/>
        <w:rPr>
          <w:rFonts w:ascii="IRANSansFaNum" w:hAnsi="IRANSansFaNum" w:cs="IRANSansFaNum"/>
          <w:sz w:val="24"/>
          <w:szCs w:val="24"/>
          <w:rtl/>
          <w:lang w:bidi="fa-IR"/>
        </w:rPr>
      </w:pPr>
      <w:r w:rsidRPr="001C6630">
        <w:rPr>
          <w:rFonts w:ascii="IRANSansFaNum" w:hAnsi="IRANSansFaNum" w:cs="IRANSansFaNum"/>
          <w:sz w:val="24"/>
          <w:szCs w:val="24"/>
          <w:rtl/>
          <w:lang w:bidi="fa-IR"/>
        </w:rPr>
        <w:t>(شرح عریضه)</w:t>
      </w:r>
    </w:p>
    <w:p w:rsidR="001C6630" w:rsidRPr="001C6630" w:rsidRDefault="001C6630" w:rsidP="001C6630">
      <w:pPr>
        <w:pStyle w:val="NormalWeb"/>
        <w:bidi/>
        <w:rPr>
          <w:rFonts w:ascii="IRANSansFaNum" w:hAnsi="IRANSansFaNum" w:cs="IRANSansFaNum"/>
          <w:sz w:val="20"/>
          <w:szCs w:val="20"/>
        </w:rPr>
      </w:pPr>
      <w:r w:rsidRPr="001C6630">
        <w:rPr>
          <w:rFonts w:ascii="IRANSansFaNum" w:hAnsi="IRANSansFaNum" w:cs="IRANSansFaNum"/>
          <w:sz w:val="20"/>
          <w:szCs w:val="20"/>
          <w:rtl/>
        </w:rPr>
        <w:t>با سلام و احترام</w:t>
      </w:r>
    </w:p>
    <w:p w:rsidR="001C6630" w:rsidRPr="001C6630" w:rsidRDefault="001C6630" w:rsidP="001C6630">
      <w:pPr>
        <w:pStyle w:val="NormalWeb"/>
        <w:bidi/>
        <w:rPr>
          <w:rFonts w:ascii="IRANSansFaNum" w:hAnsi="IRANSansFaNum" w:cs="IRANSansFaNum"/>
          <w:sz w:val="20"/>
          <w:szCs w:val="20"/>
        </w:rPr>
      </w:pPr>
      <w:r w:rsidRPr="001C6630">
        <w:rPr>
          <w:rFonts w:ascii="IRANSansFaNum" w:hAnsi="IRANSansFaNum" w:cs="IRANSansFaNum"/>
          <w:sz w:val="20"/>
          <w:szCs w:val="20"/>
          <w:rtl/>
        </w:rPr>
        <w:t xml:space="preserve">اینجانب … فرزند … به شماره ملی …، به عنوان </w:t>
      </w:r>
      <w:r w:rsidRPr="001C6630">
        <w:rPr>
          <w:rStyle w:val="Strong"/>
          <w:rFonts w:ascii="IRANSansFaNum" w:hAnsi="IRANSansFaNum" w:cs="IRANSansFaNum"/>
          <w:sz w:val="20"/>
          <w:szCs w:val="20"/>
          <w:rtl/>
        </w:rPr>
        <w:t>شاکی پرونده</w:t>
      </w:r>
      <w:r w:rsidRPr="001C6630">
        <w:rPr>
          <w:rFonts w:ascii="IRANSansFaNum" w:hAnsi="IRANSansFaNum" w:cs="IRANSansFaNum"/>
          <w:sz w:val="20"/>
          <w:szCs w:val="20"/>
          <w:rtl/>
        </w:rPr>
        <w:t>، بدین‌وسیله به استحضار می‌رساند</w:t>
      </w:r>
      <w:r w:rsidRPr="001C6630">
        <w:rPr>
          <w:rFonts w:ascii="IRANSansFaNum" w:hAnsi="IRANSansFaNum" w:cs="IRANSansFaNum"/>
          <w:sz w:val="20"/>
          <w:szCs w:val="20"/>
        </w:rPr>
        <w:t>:</w:t>
      </w:r>
    </w:p>
    <w:p w:rsidR="001C6630" w:rsidRPr="001C6630" w:rsidRDefault="001C6630" w:rsidP="001C6630">
      <w:pPr>
        <w:pStyle w:val="NormalWeb"/>
        <w:bidi/>
        <w:rPr>
          <w:rFonts w:ascii="IRANSansFaNum" w:hAnsi="IRANSansFaNum" w:cs="IRANSansFaNum"/>
          <w:sz w:val="20"/>
          <w:szCs w:val="20"/>
        </w:rPr>
      </w:pPr>
      <w:r w:rsidRPr="001C6630">
        <w:rPr>
          <w:rFonts w:ascii="IRANSansFaNum" w:hAnsi="IRANSansFaNum" w:cs="IRANSansFaNum"/>
          <w:sz w:val="20"/>
          <w:szCs w:val="20"/>
          <w:rtl/>
        </w:rPr>
        <w:t>در تاریخ … مشتکی‌عنه آقای/خانم … فرزند …، مرتکب فعل/افعالی گردیده است که منجر به ورود ضرر و زیان مادی و/یا معنوی به اینجانب شده است. شرح ماوقع از این قرار است که</w:t>
      </w:r>
      <w:r w:rsidRPr="001C6630">
        <w:rPr>
          <w:rFonts w:ascii="IRANSansFaNum" w:hAnsi="IRANSansFaNum" w:cs="IRANSansFaNum"/>
          <w:sz w:val="20"/>
          <w:szCs w:val="20"/>
        </w:rPr>
        <w:t xml:space="preserve"> …</w:t>
      </w:r>
      <w:r w:rsidRPr="001C6630">
        <w:rPr>
          <w:rFonts w:ascii="IRANSansFaNum" w:hAnsi="IRANSansFaNum" w:cs="IRANSansFaNum"/>
          <w:sz w:val="20"/>
          <w:szCs w:val="20"/>
        </w:rPr>
        <w:br/>
      </w:r>
      <w:r>
        <w:rPr>
          <w:rFonts w:ascii="IRANSansFaNum" w:hAnsi="IRANSansFaNum" w:cs="IRANSansFaNum" w:hint="cs"/>
          <w:sz w:val="20"/>
          <w:szCs w:val="20"/>
          <w:rtl/>
        </w:rPr>
        <w:t>(</w:t>
      </w:r>
      <w:r w:rsidRPr="001C6630">
        <w:rPr>
          <w:rFonts w:ascii="IRANSansFaNum" w:hAnsi="IRANSansFaNum" w:cs="IRANSansFaNum"/>
          <w:sz w:val="20"/>
          <w:szCs w:val="20"/>
          <w:rtl/>
        </w:rPr>
        <w:t>در این قسمت، جریان کامل موضوع، نحوه وقوع، زمان و مکان حادثه و نقش مشتکی‌عنه به صورت دقیق و منسجم توضیح داده شود</w:t>
      </w:r>
      <w:r>
        <w:rPr>
          <w:rFonts w:ascii="IRANSansFaNum" w:hAnsi="IRANSansFaNum" w:cs="IRANSansFaNum" w:hint="cs"/>
          <w:sz w:val="20"/>
          <w:szCs w:val="20"/>
          <w:rtl/>
        </w:rPr>
        <w:t>)</w:t>
      </w:r>
    </w:p>
    <w:p w:rsidR="001C6630" w:rsidRPr="001C6630" w:rsidRDefault="001C6630" w:rsidP="001C6630">
      <w:pPr>
        <w:pStyle w:val="NormalWeb"/>
        <w:bidi/>
        <w:rPr>
          <w:rFonts w:ascii="IRANSansFaNum" w:hAnsi="IRANSansFaNum" w:cs="IRANSansFaNum"/>
          <w:sz w:val="20"/>
          <w:szCs w:val="20"/>
        </w:rPr>
      </w:pPr>
      <w:r w:rsidRPr="001C6630">
        <w:rPr>
          <w:rFonts w:ascii="IRANSansFaNum" w:hAnsi="IRANSansFaNum" w:cs="IRANSansFaNum"/>
          <w:sz w:val="20"/>
          <w:szCs w:val="20"/>
          <w:rtl/>
        </w:rPr>
        <w:t>اقدامات نامبرده از مصادیق بارز تخلف/جرم بوده و با توجه به مستندات و ادله موجود از جمله … (اسناد، شهود، پیام‌ها، قرارداد، رسید، گزارش و …)، انتساب موضوع به مشتکی‌عنه محرز می‌باشد. علی‌رغم پیگیری‌های انجام‌شده، تاکنون اقدامی در جهت جبران خسارات وارده و رفع آثار ناشی از رفتار ایشان صورت نگرفته است</w:t>
      </w:r>
      <w:r w:rsidRPr="001C6630">
        <w:rPr>
          <w:rFonts w:ascii="IRANSansFaNum" w:hAnsi="IRANSansFaNum" w:cs="IRANSansFaNum"/>
          <w:sz w:val="20"/>
          <w:szCs w:val="20"/>
        </w:rPr>
        <w:t>.</w:t>
      </w:r>
    </w:p>
    <w:p w:rsidR="001C6630" w:rsidRPr="001C6630" w:rsidRDefault="001C6630" w:rsidP="001C6630">
      <w:pPr>
        <w:pStyle w:val="NormalWeb"/>
        <w:bidi/>
        <w:rPr>
          <w:rFonts w:ascii="IRANSansFaNum" w:hAnsi="IRANSansFaNum" w:cs="IRANSansFaNum"/>
          <w:sz w:val="20"/>
          <w:szCs w:val="20"/>
        </w:rPr>
      </w:pPr>
      <w:r w:rsidRPr="001C6630">
        <w:rPr>
          <w:rFonts w:ascii="IRANSansFaNum" w:hAnsi="IRANSansFaNum" w:cs="IRANSansFaNum"/>
          <w:sz w:val="20"/>
          <w:szCs w:val="20"/>
          <w:rtl/>
        </w:rPr>
        <w:t xml:space="preserve">لذا با عنایت به مراتب فوق و مستنداً به قوانین و مقررات جاری، بدین‌وسیله تقاضا دارم دستور فرمایید ضمن </w:t>
      </w:r>
      <w:r w:rsidRPr="001C6630">
        <w:rPr>
          <w:rStyle w:val="Strong"/>
          <w:rFonts w:ascii="IRANSansFaNum" w:hAnsi="IRANSansFaNum" w:cs="IRANSansFaNum"/>
          <w:sz w:val="20"/>
          <w:szCs w:val="20"/>
          <w:rtl/>
        </w:rPr>
        <w:t>رسیدگی دقیق و قانونی به شکایت مطروحه</w:t>
      </w:r>
      <w:r w:rsidRPr="001C6630">
        <w:rPr>
          <w:rFonts w:ascii="IRANSansFaNum" w:hAnsi="IRANSansFaNum" w:cs="IRANSansFaNum"/>
          <w:sz w:val="20"/>
          <w:szCs w:val="20"/>
          <w:rtl/>
        </w:rPr>
        <w:t>، نسبت به احضار مشتکی‌عنه، بررسی ادله و مستندات و اتخاذ تصمیم شایسته و قانونی در خصوص موضوع، اقدام لازم معمول گردد</w:t>
      </w:r>
      <w:r w:rsidRPr="001C6630">
        <w:rPr>
          <w:rFonts w:ascii="IRANSansFaNum" w:hAnsi="IRANSansFaNum" w:cs="IRANSansFaNum"/>
          <w:sz w:val="20"/>
          <w:szCs w:val="20"/>
        </w:rPr>
        <w:t>.</w:t>
      </w:r>
    </w:p>
    <w:p w:rsidR="001C6630" w:rsidRPr="001C6630" w:rsidRDefault="001C6630" w:rsidP="001C6630">
      <w:pPr>
        <w:pStyle w:val="NormalWeb"/>
        <w:bidi/>
        <w:rPr>
          <w:rFonts w:ascii="IRANSansFaNum" w:hAnsi="IRANSansFaNum" w:cs="IRANSansFaNum"/>
          <w:sz w:val="20"/>
          <w:szCs w:val="20"/>
        </w:rPr>
      </w:pPr>
      <w:r w:rsidRPr="001C6630">
        <w:rPr>
          <w:rFonts w:ascii="IRANSansFaNum" w:hAnsi="IRANSansFaNum" w:cs="IRANSansFaNum"/>
          <w:sz w:val="20"/>
          <w:szCs w:val="20"/>
          <w:rtl/>
        </w:rPr>
        <w:t>بدیهی است کلیه مدارک و مستندات مرتبط جهت اثبات ادعا، به پیوست این عریضه تقدیم حضور می‌گردد</w:t>
      </w:r>
      <w:r w:rsidRPr="001C6630">
        <w:rPr>
          <w:rFonts w:ascii="IRANSansFaNum" w:hAnsi="IRANSansFaNum" w:cs="IRANSansFaNum"/>
          <w:sz w:val="20"/>
          <w:szCs w:val="20"/>
        </w:rPr>
        <w:t>.</w:t>
      </w:r>
    </w:p>
    <w:p w:rsidR="003C1D6F" w:rsidRDefault="003C1D6F" w:rsidP="001C6630">
      <w:pPr>
        <w:jc w:val="right"/>
        <w:rPr>
          <w:rFonts w:ascii="IRANSansFaNum" w:hAnsi="IRANSansFaNum" w:cs="IRANSansFaNum"/>
          <w:szCs w:val="20"/>
          <w:lang w:bidi="fa-IR"/>
        </w:rPr>
      </w:pPr>
    </w:p>
    <w:tbl>
      <w:tblPr>
        <w:tblStyle w:val="TableGrid"/>
        <w:tblW w:w="5000" w:type="pct"/>
        <w:tblLook w:val="04A0"/>
      </w:tblPr>
      <w:tblGrid>
        <w:gridCol w:w="4431"/>
        <w:gridCol w:w="4431"/>
      </w:tblGrid>
      <w:tr w:rsidR="003C1D6F" w:rsidTr="003C1D6F">
        <w:tc>
          <w:tcPr>
            <w:tcW w:w="2500" w:type="pct"/>
            <w:vAlign w:val="center"/>
          </w:tcPr>
          <w:p w:rsidR="003C1D6F" w:rsidRDefault="003C1D6F" w:rsidP="003C1D6F">
            <w:pPr>
              <w:jc w:val="right"/>
              <w:rPr>
                <w:rFonts w:ascii="IRANSansFaNum" w:hAnsi="IRANSansFaNum" w:cs="IRANSansFaNum"/>
                <w:szCs w:val="20"/>
                <w:lang w:bidi="fa-IR"/>
              </w:rPr>
            </w:pPr>
          </w:p>
          <w:p w:rsidR="003C1D6F" w:rsidRDefault="003C1D6F" w:rsidP="003C1D6F">
            <w:pPr>
              <w:jc w:val="right"/>
              <w:rPr>
                <w:rFonts w:ascii="IRANSansFaNum" w:hAnsi="IRANSansFaNum" w:cs="IRANSansFaNum" w:hint="cs"/>
                <w:szCs w:val="20"/>
                <w:rtl/>
                <w:lang w:bidi="fa-IR"/>
              </w:rPr>
            </w:pPr>
            <w:r>
              <w:rPr>
                <w:rFonts w:ascii="IRANSansFaNum" w:hAnsi="IRANSansFaNum" w:cs="IRANSansFaNum" w:hint="cs"/>
                <w:szCs w:val="20"/>
                <w:rtl/>
                <w:lang w:bidi="fa-IR"/>
              </w:rPr>
              <w:t>تاریخ و امضاء :</w:t>
            </w:r>
          </w:p>
          <w:p w:rsidR="003C1D6F" w:rsidRDefault="003C1D6F" w:rsidP="003C1D6F">
            <w:pPr>
              <w:jc w:val="right"/>
              <w:rPr>
                <w:rFonts w:ascii="IRANSansFaNum" w:hAnsi="IRANSansFaNum" w:cs="IRANSansFaNum"/>
                <w:szCs w:val="20"/>
                <w:lang w:bidi="fa-IR"/>
              </w:rPr>
            </w:pPr>
          </w:p>
          <w:p w:rsidR="003C1D6F" w:rsidRDefault="003C1D6F" w:rsidP="003C1D6F">
            <w:pPr>
              <w:jc w:val="right"/>
              <w:rPr>
                <w:rFonts w:ascii="IRANSansFaNum" w:hAnsi="IRANSansFaNum" w:cs="IRANSansFaNum"/>
                <w:szCs w:val="20"/>
                <w:lang w:bidi="fa-IR"/>
              </w:rPr>
            </w:pPr>
          </w:p>
        </w:tc>
        <w:tc>
          <w:tcPr>
            <w:tcW w:w="2500" w:type="pct"/>
          </w:tcPr>
          <w:p w:rsidR="00977733" w:rsidRDefault="00977733" w:rsidP="00977733">
            <w:pPr>
              <w:rPr>
                <w:rFonts w:ascii="IRANSansFaNum" w:hAnsi="IRANSansFaNum" w:cs="IRANSansFaNum"/>
                <w:szCs w:val="20"/>
                <w:lang w:bidi="fa-IR"/>
              </w:rPr>
            </w:pPr>
          </w:p>
          <w:p w:rsidR="003C1D6F" w:rsidRDefault="00977733" w:rsidP="00977733">
            <w:pPr>
              <w:jc w:val="right"/>
              <w:rPr>
                <w:rFonts w:ascii="IRANSansFaNum" w:hAnsi="IRANSansFaNum" w:cs="IRANSansFaNum"/>
                <w:szCs w:val="20"/>
                <w:lang w:bidi="fa-IR"/>
              </w:rPr>
            </w:pPr>
            <w:r>
              <w:rPr>
                <w:rFonts w:ascii="IRANSansFaNum" w:hAnsi="IRANSansFaNum" w:cs="IRANSansFaNum" w:hint="cs"/>
                <w:szCs w:val="20"/>
                <w:rtl/>
                <w:lang w:bidi="fa-IR"/>
              </w:rPr>
              <w:t>شعبه ............... دادگاه ............. رسیدگی گردد./</w:t>
            </w:r>
          </w:p>
          <w:p w:rsidR="00977733" w:rsidRDefault="00977733" w:rsidP="00977733">
            <w:pPr>
              <w:rPr>
                <w:rFonts w:ascii="IRANSansFaNum" w:hAnsi="IRANSansFaNum" w:cs="IRANSansFaNum"/>
                <w:szCs w:val="20"/>
                <w:lang w:bidi="fa-IR"/>
              </w:rPr>
            </w:pPr>
          </w:p>
        </w:tc>
      </w:tr>
    </w:tbl>
    <w:p w:rsidR="003C1D6F" w:rsidRPr="001C6630" w:rsidRDefault="003C1D6F" w:rsidP="001C6630">
      <w:pPr>
        <w:jc w:val="right"/>
        <w:rPr>
          <w:rFonts w:ascii="IRANSansFaNum" w:hAnsi="IRANSansFaNum" w:cs="IRANSansFaNum"/>
          <w:szCs w:val="20"/>
          <w:rtl/>
          <w:lang w:bidi="fa-IR"/>
        </w:rPr>
      </w:pPr>
    </w:p>
    <w:sectPr w:rsidR="003C1D6F" w:rsidRPr="001C6630" w:rsidSect="00557290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RANSansFaNum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B47730"/>
    <w:rsid w:val="000045A7"/>
    <w:rsid w:val="00034616"/>
    <w:rsid w:val="0006063C"/>
    <w:rsid w:val="0015074B"/>
    <w:rsid w:val="001C6630"/>
    <w:rsid w:val="0029639D"/>
    <w:rsid w:val="00326F90"/>
    <w:rsid w:val="003C1D6F"/>
    <w:rsid w:val="00557290"/>
    <w:rsid w:val="00657E5D"/>
    <w:rsid w:val="006C40B9"/>
    <w:rsid w:val="00736D7A"/>
    <w:rsid w:val="00977733"/>
    <w:rsid w:val="00AA1D8D"/>
    <w:rsid w:val="00B47730"/>
    <w:rsid w:val="00BD3149"/>
    <w:rsid w:val="00CA5840"/>
    <w:rsid w:val="00CB0664"/>
    <w:rsid w:val="00CF44BF"/>
    <w:rsid w:val="00D50885"/>
    <w:rsid w:val="00F6775D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C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F4B370-AF06-4B0A-AE35-69AF48A9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rose</cp:lastModifiedBy>
  <cp:revision>10</cp:revision>
  <dcterms:created xsi:type="dcterms:W3CDTF">2026-02-08T07:53:00Z</dcterms:created>
  <dcterms:modified xsi:type="dcterms:W3CDTF">2026-02-08T07:40:00Z</dcterms:modified>
</cp:coreProperties>
</file>