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49" w:rsidRPr="006C40B9" w:rsidRDefault="00657E5D" w:rsidP="006C40B9">
      <w:pPr>
        <w:pStyle w:val="Heading1"/>
        <w:bidi/>
        <w:jc w:val="center"/>
        <w:rPr>
          <w:rFonts w:ascii="IRANSansFaNum" w:hAnsi="IRANSansFaNum" w:cs="IRANSansFaNum" w:hint="cs"/>
          <w:color w:val="000000" w:themeColor="text1"/>
          <w:sz w:val="20"/>
          <w:szCs w:val="20"/>
          <w:rtl/>
        </w:rPr>
      </w:pPr>
      <w:r w:rsidRPr="006C40B9">
        <w:rPr>
          <w:rFonts w:ascii="IRANSansFaNum" w:hAnsi="IRANSansFaNum" w:cs="IRANSansFaNum"/>
          <w:color w:val="000000" w:themeColor="text1"/>
          <w:sz w:val="20"/>
          <w:szCs w:val="20"/>
          <w:rtl/>
        </w:rPr>
        <w:t>عریضه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</w:rPr>
        <w:t xml:space="preserve"> 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  <w:rtl/>
        </w:rPr>
        <w:t>رسمی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</w:rPr>
        <w:t xml:space="preserve"> 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  <w:rtl/>
        </w:rPr>
        <w:t>درخواست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</w:rPr>
        <w:t xml:space="preserve"> 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  <w:rtl/>
        </w:rPr>
        <w:t>رفع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</w:rPr>
        <w:t xml:space="preserve"> 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  <w:rtl/>
        </w:rPr>
        <w:t>توقیف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</w:rPr>
        <w:t xml:space="preserve"> / 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  <w:rtl/>
        </w:rPr>
        <w:t>رفع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</w:rPr>
        <w:t xml:space="preserve"> 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  <w:rtl/>
        </w:rPr>
        <w:t>مشکل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</w:rPr>
        <w:t xml:space="preserve"> </w:t>
      </w:r>
      <w:r w:rsidRPr="006C40B9">
        <w:rPr>
          <w:rFonts w:ascii="IRANSansFaNum" w:hAnsi="IRANSansFaNum" w:cs="IRANSansFaNum"/>
          <w:color w:val="000000" w:themeColor="text1"/>
          <w:sz w:val="20"/>
          <w:szCs w:val="20"/>
          <w:rtl/>
        </w:rPr>
        <w:t>اداری</w:t>
      </w:r>
    </w:p>
    <w:p w:rsidR="006C40B9" w:rsidRPr="006C40B9" w:rsidRDefault="006C40B9" w:rsidP="006C40B9">
      <w:pPr>
        <w:bidi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3260"/>
        <w:gridCol w:w="1802"/>
      </w:tblGrid>
      <w:tr w:rsidR="006C40B9" w:rsidRPr="006C40B9" w:rsidTr="006C40B9">
        <w:tc>
          <w:tcPr>
            <w:tcW w:w="3794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  <w:r w:rsidRPr="006C40B9"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وکیل یا نماینده قانونی</w:t>
            </w:r>
          </w:p>
        </w:tc>
        <w:tc>
          <w:tcPr>
            <w:tcW w:w="3260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  <w:r w:rsidRPr="006C40B9"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مشخصات فردی</w:t>
            </w:r>
          </w:p>
        </w:tc>
        <w:tc>
          <w:tcPr>
            <w:tcW w:w="1802" w:type="dxa"/>
          </w:tcPr>
          <w:p w:rsidR="006C40B9" w:rsidRPr="006C40B9" w:rsidRDefault="006C40B9" w:rsidP="00386321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نام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نام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خانوادگی</w:t>
            </w:r>
          </w:p>
        </w:tc>
      </w:tr>
      <w:tr w:rsidR="006C40B9" w:rsidRPr="006C40B9" w:rsidTr="006C40B9">
        <w:tc>
          <w:tcPr>
            <w:tcW w:w="3794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شماره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ملی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C40B9" w:rsidRPr="006C40B9" w:rsidTr="006C40B9">
        <w:tc>
          <w:tcPr>
            <w:tcW w:w="3794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</w:pPr>
            <w:r w:rsidRPr="006C40B9"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نام پدر</w:t>
            </w:r>
          </w:p>
        </w:tc>
      </w:tr>
      <w:tr w:rsidR="006C40B9" w:rsidRPr="006C40B9" w:rsidTr="006C40B9">
        <w:tc>
          <w:tcPr>
            <w:tcW w:w="3794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</w:pPr>
            <w:r w:rsidRPr="006C40B9"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سن</w:t>
            </w:r>
          </w:p>
        </w:tc>
      </w:tr>
      <w:tr w:rsidR="006C40B9" w:rsidRPr="006C40B9" w:rsidTr="006C40B9">
        <w:tc>
          <w:tcPr>
            <w:tcW w:w="3794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lang w:bidi="fa-IR"/>
              </w:rPr>
            </w:pPr>
            <w:r w:rsidRPr="006C40B9"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  <w:lang w:bidi="fa-IR"/>
              </w:rPr>
              <w:t>شغل</w:t>
            </w:r>
          </w:p>
        </w:tc>
      </w:tr>
      <w:tr w:rsidR="006C40B9" w:rsidRPr="006C40B9" w:rsidTr="006C40B9">
        <w:tc>
          <w:tcPr>
            <w:tcW w:w="3794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="006C40B9" w:rsidRPr="006C40B9" w:rsidRDefault="006C40B9" w:rsidP="00386321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lang w:bidi="fa-IR"/>
              </w:rPr>
            </w:pP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شماره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تماس</w:t>
            </w:r>
          </w:p>
        </w:tc>
      </w:tr>
      <w:tr w:rsidR="006C40B9" w:rsidRPr="006C40B9" w:rsidTr="006C40B9">
        <w:tc>
          <w:tcPr>
            <w:tcW w:w="3794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="006C40B9" w:rsidRPr="006C40B9" w:rsidRDefault="006C40B9" w:rsidP="00386321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  <w:r w:rsidRPr="006C40B9"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محل اقامت</w:t>
            </w:r>
          </w:p>
        </w:tc>
      </w:tr>
      <w:tr w:rsidR="006C40B9" w:rsidRPr="006C40B9" w:rsidTr="00557290">
        <w:tc>
          <w:tcPr>
            <w:tcW w:w="8856" w:type="dxa"/>
            <w:gridSpan w:val="3"/>
          </w:tcPr>
          <w:p w:rsidR="006C40B9" w:rsidRDefault="006C40B9" w:rsidP="006C40B9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 xml:space="preserve">موضوع عریضه: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درخواست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رفع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توقیف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/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رفع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مشکل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اداری</w:t>
            </w:r>
          </w:p>
          <w:p w:rsidR="006C40B9" w:rsidRDefault="006C40B9" w:rsidP="006C40B9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</w:p>
          <w:p w:rsidR="006C40B9" w:rsidRDefault="006C40B9" w:rsidP="006C40B9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توضیحات بیشتر:</w:t>
            </w:r>
          </w:p>
          <w:p w:rsidR="006C40B9" w:rsidRPr="006C40B9" w:rsidRDefault="006C40B9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</w:p>
        </w:tc>
      </w:tr>
      <w:tr w:rsidR="00BD3149" w:rsidRPr="006C40B9" w:rsidTr="00557290">
        <w:tc>
          <w:tcPr>
            <w:tcW w:w="8856" w:type="dxa"/>
            <w:gridSpan w:val="3"/>
          </w:tcPr>
          <w:p w:rsidR="00BD3149" w:rsidRPr="006C40B9" w:rsidRDefault="00657E5D" w:rsidP="00CF44BF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</w:pP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ریاست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محترم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…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br/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br/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با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سلام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احترام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br/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br/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اینجانب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مشخصات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مندرج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جدول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فوق،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استحضار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رساند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موجب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تصمیم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یا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اقدام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آن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مرجع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محترم،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موضوع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فوق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الذکر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دلیل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…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تاریخ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…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دچار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توقیف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/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مشکل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اداری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گردیده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است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.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این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اقدام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موجب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بروز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مشکلات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متعدد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از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جمله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اختلال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امور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شخصی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اداری،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تحمیل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خسارات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مادی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ایجاد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محدودیت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های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غیرضروری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برای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اینجانب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شده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است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.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br/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نظر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اینکه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علت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سبب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ایجاد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مشکل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حال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حاضر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مرتفع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گردیده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کلیه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مدارک،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مستندات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توضیحات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لازم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جهت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اثبات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موضوع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رفع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ابهام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ارائه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شده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است،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ادامه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وضعیت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فعلی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فاقد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توجیه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قانونی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بوده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برخلاف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اصول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حسن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اداره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تسریع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امور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اداری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باشد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.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لذا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مستنداً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مقررات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ضوابط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جاری،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بدین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وسی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له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تقاضا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دارم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دستور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فرمایید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اسرع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وقت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نسبت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رفع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توقیف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/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رفع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مشکل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اداری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صدور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دستور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مقتضی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اقدام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لازم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معمول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گردد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.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br/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بدیهی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است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کلیه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مدارک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مستندات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مربوطه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پیوست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این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عریضه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جهت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بررسی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و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اتخاذ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تصمیم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تقدیم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 xml:space="preserve"> 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می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‌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t>گردد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t>.</w:t>
            </w:r>
            <w:r w:rsidRPr="006C40B9">
              <w:rPr>
                <w:rFonts w:ascii="IRANSansFaNum" w:hAnsi="IRANSansFaNum" w:cs="IRANSansFaNum"/>
                <w:color w:val="000000" w:themeColor="text1"/>
                <w:sz w:val="20"/>
                <w:szCs w:val="20"/>
              </w:rPr>
              <w:br/>
            </w:r>
          </w:p>
        </w:tc>
      </w:tr>
      <w:tr w:rsidR="00557290" w:rsidRPr="006C40B9" w:rsidTr="00557290">
        <w:tc>
          <w:tcPr>
            <w:tcW w:w="8856" w:type="dxa"/>
            <w:gridSpan w:val="3"/>
          </w:tcPr>
          <w:p w:rsidR="00557290" w:rsidRPr="006C40B9" w:rsidRDefault="00557290" w:rsidP="006C40B9">
            <w:pPr>
              <w:bidi/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 xml:space="preserve">ضمائم: </w:t>
            </w:r>
            <w:r>
              <w:rPr>
                <w:rFonts w:ascii="IRANSansFaNum" w:hAnsi="IRANSansFaNum" w:cs="IRANSansFaNum"/>
                <w:color w:val="000000" w:themeColor="text1"/>
                <w:sz w:val="20"/>
                <w:szCs w:val="20"/>
                <w:rtl/>
              </w:rPr>
              <w:br/>
            </w:r>
            <w:r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1- تصویر اظهارنامه</w:t>
            </w:r>
            <w:r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br/>
              <w:t>2- مبایعه نامه</w:t>
            </w:r>
            <w:r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br/>
              <w:t>3- رسید بانکی</w:t>
            </w:r>
          </w:p>
        </w:tc>
      </w:tr>
      <w:tr w:rsidR="00557290" w:rsidRPr="006C40B9" w:rsidTr="00557290">
        <w:tc>
          <w:tcPr>
            <w:tcW w:w="8856" w:type="dxa"/>
            <w:gridSpan w:val="3"/>
          </w:tcPr>
          <w:p w:rsidR="00557290" w:rsidRDefault="00557290" w:rsidP="006C40B9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ریاست محترم شعبه .............................................. دادگاه ............................... رسیدگی فرمایید.</w:t>
            </w:r>
          </w:p>
          <w:p w:rsidR="00CF44BF" w:rsidRDefault="00CF44BF" w:rsidP="00CF44BF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</w:p>
          <w:p w:rsidR="00CF44BF" w:rsidRDefault="00CF44BF" w:rsidP="00CF44BF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</w:p>
          <w:p w:rsidR="00557290" w:rsidRDefault="00557290" w:rsidP="00557290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  <w:t>نام و نام خانوادگی .................................                                تاریخ و امضاء ...........................</w:t>
            </w:r>
          </w:p>
          <w:p w:rsidR="00CF44BF" w:rsidRDefault="00CF44BF" w:rsidP="00CF44BF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</w:p>
          <w:p w:rsidR="00CF44BF" w:rsidRDefault="00CF44BF" w:rsidP="00CF44BF">
            <w:pPr>
              <w:bidi/>
              <w:rPr>
                <w:rFonts w:ascii="IRANSansFaNum" w:hAnsi="IRANSansFaNum" w:cs="IRANSansFaNum" w:hint="cs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657E5D" w:rsidRPr="006C40B9" w:rsidRDefault="00657E5D" w:rsidP="00557290">
      <w:pPr>
        <w:bidi/>
        <w:rPr>
          <w:rFonts w:ascii="IRANSansFaNum" w:hAnsi="IRANSansFaNum" w:cs="IRANSansFaNum"/>
          <w:color w:val="000000" w:themeColor="text1"/>
          <w:sz w:val="20"/>
          <w:szCs w:val="20"/>
        </w:rPr>
      </w:pPr>
    </w:p>
    <w:sectPr w:rsidR="00657E5D" w:rsidRPr="006C40B9" w:rsidSect="00557290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57290"/>
    <w:rsid w:val="00657E5D"/>
    <w:rsid w:val="006C40B9"/>
    <w:rsid w:val="00AA1D8D"/>
    <w:rsid w:val="00B47730"/>
    <w:rsid w:val="00BD3149"/>
    <w:rsid w:val="00CA5840"/>
    <w:rsid w:val="00CB0664"/>
    <w:rsid w:val="00CF44BF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822EE-4703-4D5F-81AA-4C023DB8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rose</cp:lastModifiedBy>
  <cp:revision>5</cp:revision>
  <dcterms:created xsi:type="dcterms:W3CDTF">2026-02-08T07:53:00Z</dcterms:created>
  <dcterms:modified xsi:type="dcterms:W3CDTF">2026-02-08T07:24:00Z</dcterms:modified>
</cp:coreProperties>
</file>